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书名：空海情</w:t>
      </w:r>
    </w:p>
    <w:p>
      <w:r>
        <w:t>作者：（日）榊莫山原著；方经民，郑丽芸译</w:t>
      </w:r>
    </w:p>
    <w:p>
      <w:r>
        <w:t>出版社：上海：学林出版社</w:t>
      </w:r>
    </w:p>
    <w:p>
      <w:r>
        <w:t>出版日期：1994</w:t>
      </w:r>
    </w:p>
    <w:p>
      <w:r>
        <w:t>总页数：185</w:t>
      </w:r>
    </w:p>
    <w:p>
      <w:r>
        <w:t>更多请访问教客网: www.jiaokey.com</w:t>
      </w:r>
    </w:p>
    <w:p>
      <w:r>
        <w:t>空海情 评论地址：https://www.jiaokey.com/book/detail/12146764.html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