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价值理论：一个对劳动价值论的寻求合乎逻辑的解释</w:t>
      </w:r>
    </w:p>
    <w:p>
      <w:r>
        <w:rPr>
          <w:rFonts w:ascii="宋体" w:hAnsi="宋体" w:eastAsia="宋体"/>
          <w:sz w:val="24"/>
        </w:rPr>
        <w:t>李仁君著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价值理论：一个对劳动价值论的寻求合乎逻辑的解释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经济学-研究文集-高等教育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本书出售、求购地址：https://www.jiaokey.com/book/detail/12146754.html</w:t>
      </w:r>
    </w:p>
    <w:p>
      <w:r>
        <w:t>更多相关图书推荐：https://www.jiaokey.com</w:t>
      </w:r>
    </w:p>
    <w:p>
      <w:r>
        <w:t>李仁君著 其他作品：https://www.jiaokey.com/tag/李仁君著.html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关键词搜索：https://www.jiaokey.com/tag/经济学-研究文集-高等教育.html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