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中学地理教学技能</w:t>
      </w:r>
    </w:p>
    <w:p>
      <w:r>
        <w:rPr>
          <w:rFonts w:ascii="宋体" w:hAnsi="宋体" w:eastAsia="宋体"/>
          <w:sz w:val="24"/>
        </w:rPr>
        <w:t>唐少霞,赵从举,李婷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唐少霞,赵从举,李婷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9787544321532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本书阐述了地理教学技能的内涵、分类及特点，论述了中学各种地理课教学技能的运用理论，并以案例分析。</w:t>
      </w:r>
    </w:p>
    <w:p/>
    <w:p>
      <w:r>
        <w:t>本书出售、求购地址：https://www.jiaokey.com/book/detail/12146746.html</w:t>
      </w:r>
    </w:p>
    <w:p>
      <w:r>
        <w:t>更多各科教学法、教学参考书图书推荐：https://www.jiaokey.com</w:t>
      </w:r>
    </w:p>
    <w:p>
      <w:r>
        <w:t>唐少霞,赵从举,李婷 其他作品：https://www.jiaokey.com/tag/唐少霞,赵从举,李婷.html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关键词搜索：https://www.jiaokey.com/tag/地理课-教学研究-中学.html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