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邓小平南方谈话  在武昌、深圳、珠海、上海等地的谈话要点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邓小平南方谈话  在武昌、深圳、珠海、上海等地的谈话要点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本书出售、求购地址：https://www.jiaokey.com/book/detail/12146733.html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关键词搜索：https://www.jiaokey.com/tag/邓小平南方谈话  在武昌、深圳、珠海、上海等地的谈话要点.html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