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高级FPGA设计  结构、实现也优化</w:t>
      </w:r>
    </w:p>
    <w:p>
      <w:r>
        <w:rPr>
          <w:rFonts w:ascii="宋体" w:hAnsi="宋体" w:eastAsia="宋体"/>
          <w:sz w:val="24"/>
        </w:rPr>
        <w:t>（美）（Steve kilts）克里兹 孟宪元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高级FPGA设计  结构、实现也优化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（美）（Steve kilts）克里兹 孟宪元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本书出售、求购地址：https://www.jiaokey.com/book/detail/12146702.html</w:t>
      </w:r>
    </w:p>
    <w:p>
      <w:r>
        <w:t>更多相关图书推荐：https://www.jiaokey.com</w:t>
      </w:r>
    </w:p>
    <w:p>
      <w:r>
        <w:t>（美）（Steve kilts）克里兹 孟宪元 其他作品：https://www.jiaokey.com/tag/（美）（Steve kilts）克里兹 孟宪元.html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关键词搜索：https://www.jiaokey.com/tag/高级FPGA设计  结构、实现也优化.html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