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全国高等教育自学考试新教材过关指导与同步训练  毛泽东思想概论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全国高等教育自学考试新教材过关指导与同步训练  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本书出售、求购地址：https://www.jiaokey.com/book/detail/12146678.html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关键词搜索：https://www.jiaokey.com/tag/全国高等教育自学考试新教材过关指导与同步训练  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