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作者：陈经璋，胡涵锦主编</w:t>
      </w:r>
    </w:p>
    <w:p>
      <w:r>
        <w:t>出版社：沈阳：东北财经大学出版社</w:t>
      </w:r>
    </w:p>
    <w:p>
      <w:r>
        <w:t>出版日期：2003.08</w:t>
      </w:r>
    </w:p>
    <w:p>
      <w:r>
        <w:t>总页数：251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评论地址：https://www.jiaokey.com/book/detail/12146669.html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