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穿越意识形态终结的幻象：西方意识形态终结论思潮评析</w:t>
      </w:r>
    </w:p>
    <w:p>
      <w:r>
        <w:rPr>
          <w:rFonts w:ascii="宋体" w:hAnsi="宋体" w:eastAsia="宋体"/>
          <w:sz w:val="24"/>
        </w:rPr>
        <w:t>梁建新著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穿越意识形态终结的幻象：西方意识形态终结论思潮评析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本书出售、求购地址：https://www.jiaokey.com/book/detail/12146634.html</w:t>
      </w:r>
    </w:p>
    <w:p>
      <w:r>
        <w:t>更多相关图书推荐：https://www.jiaokey.com</w:t>
      </w:r>
    </w:p>
    <w:p>
      <w:r>
        <w:t>梁建新著 其他作品：https://www.jiaokey.com/tag/梁建新著.html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关键词搜索：https://www.jiaokey.com/tag/穿越意识形态终结的幻象：西方意识形态终结论思潮评析.html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