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尚氏易学存稿校理  第3卷  周易尚氏学  易说评议</w:t>
      </w:r>
    </w:p>
    <w:p>
      <w:r>
        <w:rPr>
          <w:rFonts w:ascii="宋体" w:hAnsi="宋体" w:eastAsia="宋体"/>
          <w:sz w:val="24"/>
        </w:rPr>
        <w:t>尚秉和遗稿；张善文校理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尚氏易学存稿校理  第3卷  周易尚氏学  易说评议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尚秉和遗稿；张善文校理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本书出售、求购地址：https://www.jiaokey.com/book/detail/12146539.html</w:t>
      </w:r>
    </w:p>
    <w:p>
      <w:r>
        <w:t>更多相关图书推荐：https://www.jiaokey.com</w:t>
      </w:r>
    </w:p>
    <w:p>
      <w:r>
        <w:t>尚秉和遗稿；张善文校理 其他作品：https://www.jiaokey.com/tag/尚秉和遗稿；张善文校理.html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关键词搜索：https://www.jiaokey.com/tag/尚氏易学存稿校理  第3卷  周易尚氏学  易说评议.html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