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读《论语》有感悟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读《论语》有感悟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本书出售、求购地址：https://www.jiaokey.com/book/detail/12146529.html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关键词搜索：https://www.jiaokey.com/tag/读《论语》有感悟.html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