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圣：孔子年谱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圣：孔子年谱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孔丘（前551-前479）-年谱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本书出售、求购地址：https://www.jiaokey.com/book/detail/12146526.html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关键词搜索：https://www.jiaokey.com/tag/孔丘（前551-前479）-年谱.html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