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中华文明史普及读本  辉煌与成熟  隋唐至明中叶的物质文明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中华文明史普及读本  辉煌与成熟  隋唐至明中叶的物质文明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本书出售、求购地址：https://www.jiaokey.com/book/detail/12146490.html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关键词搜索：https://www.jiaokey.com/tag/中华文明史普及读本  辉煌与成熟  隋唐至明中叶的物质文明.html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