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漂泊者萧红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漂泊者萧红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本书出售、求购地址：https://www.jiaokey.com/book/detail/12146446.html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关键词搜索：https://www.jiaokey.com/tag/漂泊者萧红.html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