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旋压成形工艺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旋压成形工艺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本书出售、求购地址：https://www.jiaokey.com/book/detail/12146400.html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关键词搜索：https://www.jiaokey.com/tag/旋压成形工艺.html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