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庞泮池论妇科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庞泮池论妇科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本书出售、求购地址：https://www.jiaokey.com/book/detail/12146396.html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关键词搜索：https://www.jiaokey.com/tag/庞泮池论妇科.html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