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书名：中国人最爱喝的100种名茶</w:t>
      </w:r>
    </w:p>
    <w:p>
      <w:r>
        <w:t>作者：殷博洋编著</w:t>
      </w:r>
    </w:p>
    <w:p>
      <w:r>
        <w:t>出版社：武汉：武汉出版社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中国人最爱喝的100种名茶 评论地址：https://www.jiaokey.com/book/detail/12146380.html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