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政党·阶层·和谐：多元视角下的依靠力量研究</w:t>
      </w:r>
    </w:p>
    <w:p>
      <w:r>
        <w:rPr>
          <w:rFonts w:ascii="宋体" w:hAnsi="宋体" w:eastAsia="宋体"/>
          <w:sz w:val="24"/>
        </w:rPr>
        <w:t>金丽薇等著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政党·阶层·和谐：多元视角下的依靠力量研究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本书出售、求购地址：https://www.jiaokey.com/book/detail/12146378.html</w:t>
      </w:r>
    </w:p>
    <w:p>
      <w:r>
        <w:t>更多相关图书推荐：https://www.jiaokey.com</w:t>
      </w:r>
    </w:p>
    <w:p>
      <w:r>
        <w:t>金丽薇等著 其他作品：https://www.jiaokey.com/tag/金丽薇等著.html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关键词搜索：https://www.jiaokey.com/tag/政党·阶层·和谐：多元视角下的依靠力量研究.html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