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书名：记忆力提高有方法：培养良好记忆力的17个关键词</w:t>
      </w:r>
    </w:p>
    <w:p>
      <w:r>
        <w:t>作者：俆珊编著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记忆力提高有方法：培养良好记忆力的17个关键词 评论地址：https://www.jiaokey.com/book/detail/12146354.html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