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我国贫困群体社会救助的经济学分析</w:t>
      </w:r>
    </w:p>
    <w:p>
      <w:r>
        <w:rPr>
          <w:rFonts w:ascii="宋体" w:hAnsi="宋体" w:eastAsia="宋体"/>
          <w:sz w:val="24"/>
        </w:rPr>
        <w:t>朱德云著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我国贫困群体社会救助的经济学分析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本书出售、求购地址：https://www.jiaokey.com/book/detail/12146346.html</w:t>
      </w:r>
    </w:p>
    <w:p>
      <w:r>
        <w:t>更多相关图书推荐：https://www.jiaokey.com</w:t>
      </w:r>
    </w:p>
    <w:p>
      <w:r>
        <w:t>朱德云著 其他作品：https://www.jiaokey.com/tag/朱德云著.html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关键词搜索：https://www.jiaokey.com/tag/我国贫困群体社会救助的经济学分析.html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