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赢得“输家的游戏”  投资者永恒的制胜策略</w:t>
      </w:r>
    </w:p>
    <w:p>
      <w:r>
        <w:rPr>
          <w:rFonts w:ascii="宋体" w:hAnsi="宋体" w:eastAsia="宋体"/>
          <w:sz w:val="24"/>
        </w:rPr>
        <w:t>(美)查尔斯·艾里斯(Charles D. Ellis)著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赢得“输家的游戏”  投资者永恒的制胜策略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(美)查尔斯·艾里斯(Charles D. Ellis)著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本书出售、求购地址：https://www.jiaokey.com/book/detail/12146344.html</w:t>
      </w:r>
    </w:p>
    <w:p>
      <w:r>
        <w:t>更多相关图书推荐：https://www.jiaokey.com</w:t>
      </w:r>
    </w:p>
    <w:p>
      <w:r>
        <w:t>(美)查尔斯·艾里斯(Charles D. Ellis)著 其他作品：https://www.jiaokey.com/tag/(美)查尔斯·艾里斯(Charles D. Ellis)著.html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关键词搜索：https://www.jiaokey.com/tag/赢得“输家的游戏”  投资者永恒的制胜策略.html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