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生物实验系列    分子生物学实验参考手册  基本数据、试剂配制及其相关方法  第2卷</w:t>
      </w:r>
    </w:p>
    <w:p>
      <w:r>
        <w:rPr>
          <w:rFonts w:ascii="宋体" w:hAnsi="宋体" w:eastAsia="宋体"/>
          <w:sz w:val="24"/>
        </w:rPr>
        <w:t>（美）梅利克，罗杰斯编；赵宗江等译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生物实验系列    分子生物学实验参考手册  基本数据、试剂配制及其相关方法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（美）梅利克，罗杰斯编；赵宗江等译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本书出售、求购地址：https://www.jiaokey.com/book/detail/12146321.html</w:t>
      </w:r>
    </w:p>
    <w:p>
      <w:r>
        <w:t>更多相关图书推荐：https://www.jiaokey.com</w:t>
      </w:r>
    </w:p>
    <w:p>
      <w:r>
        <w:t>（美）梅利克，罗杰斯编；赵宗江等译 其他作品：https://www.jiaokey.com/tag/（美）梅利克，罗杰斯编；赵宗江等译.html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关键词搜索：https://www.jiaokey.com/tag/生物实验系列    分子生物学实验参考手册  基本数据、试剂配制及其相关方法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