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书名：论真实：不扯淡的智慧</w:t>
      </w:r>
    </w:p>
    <w:p>
      <w:r>
        <w:t>作者：（美）法兰克福著，孙涤，郑荣清译</w:t>
      </w:r>
    </w:p>
    <w:p>
      <w:r>
        <w:t>出版社：南京：译林出版社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论真实：不扯淡的智慧 评论地址：https://www.jiaokey.com/book/detail/12146318.html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