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你不知晓的20世纪最杰出心理学家</w:t>
      </w:r>
    </w:p>
    <w:p>
      <w:r>
        <w:rPr>
          <w:rFonts w:ascii="宋体" w:hAnsi="宋体" w:eastAsia="宋体"/>
          <w:sz w:val="24"/>
        </w:rPr>
        <w:t>熊哲宏主编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你不知晓的20世纪最杰出心理学家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熊哲宏主编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本书出售、求购地址：https://www.jiaokey.com/book/detail/12146316.html</w:t>
      </w:r>
    </w:p>
    <w:p>
      <w:r>
        <w:t>更多相关图书推荐：https://www.jiaokey.com</w:t>
      </w:r>
    </w:p>
    <w:p>
      <w:r>
        <w:t>熊哲宏主编 其他作品：https://www.jiaokey.com/tag/熊哲宏主编.html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关键词搜索：https://www.jiaokey.com/tag/你不知晓的20世纪最杰出心理学家.html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