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卖场玄机：终端操作的有效技巧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卖场玄机：终端操作的有效技巧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本书出售、求购地址：https://www.jiaokey.com/book/detail/12146315.html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关键词搜索：https://www.jiaokey.com/tag/卖场玄机：终端操作的有效技巧.html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