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轻轻松松做快乐主妇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轻轻松松做快乐主妇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本书出售、求购地址：https://www.jiaokey.com/book/detail/12146299.html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关键词搜索：https://www.jiaokey.com/tag/轻轻松松做快乐主妇.html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