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只有想不到 没有做不到全集  经典珍藏版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只有想不到 没有做不到全集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本书出售、求购地址：https://www.jiaokey.com/book/detail/12146298.html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关键词搜索：https://www.jiaokey.com/tag/只有想不到 没有做不到全集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