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书名：此树彼树  多元艺术视野中的树</w:t>
      </w:r>
    </w:p>
    <w:p>
      <w:r>
        <w:t>作者：龚云表著</w:t>
      </w:r>
    </w:p>
    <w:p>
      <w:r>
        <w:t>出版社：上海：上海书店出版社</w:t>
      </w:r>
    </w:p>
    <w:p>
      <w:r>
        <w:t>出版日期：2008.02</w:t>
      </w:r>
    </w:p>
    <w:p>
      <w:r>
        <w:t>总页数：189</w:t>
      </w:r>
    </w:p>
    <w:p>
      <w:r>
        <w:t>更多请访问教客网: www.jiaokey.com</w:t>
      </w:r>
    </w:p>
    <w:p>
      <w:r>
        <w:t>此树彼树  多元艺术视野中的树 评论地址：https://www.jiaokey.com/book/detail/12146150.html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