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第3卷  罗马与西罗马帝国</w:t>
      </w:r>
    </w:p>
    <w:p>
      <w:r>
        <w:rPr>
          <w:rFonts w:ascii="宋体" w:hAnsi="宋体" w:eastAsia="宋体"/>
          <w:sz w:val="24"/>
        </w:rPr>
        <w:t>（英）罗伯茨（J. M. Roberts）著；周国强，刘向军，汪开虎译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第3卷  罗马与西罗马帝国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Roberts）著；周国强，刘向军，汪开虎译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本书出售、求购地址：https://www.jiaokey.com/book/detail/12146129.html</w:t>
      </w:r>
    </w:p>
    <w:p>
      <w:r>
        <w:t>更多相关图书推荐：https://www.jiaokey.com</w:t>
      </w:r>
    </w:p>
    <w:p>
      <w:r>
        <w:t>（英）罗伯茨（J. M. Roberts）著；周国强，刘向军，汪开虎译 其他作品：https://www.jiaokey.com/tag/（英）罗伯茨（J. M. Roberts）著；周国强，刘向军，汪开虎译.html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第3卷  罗马与西罗马帝国.html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