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汉书西域传地里校释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汉书西域传地里校释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本书出售、求购地址：https://www.jiaokey.com/book/detail/12146125.html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关键词搜索：https://www.jiaokey.com/tag/汉书西域传地里校释.html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