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书名：大师经典素描图典系列  头像</w:t>
      </w:r>
    </w:p>
    <w:p>
      <w:r>
        <w:t>作者：张玉金，梁瑞编</w:t>
      </w:r>
    </w:p>
    <w:p>
      <w:r>
        <w:t>出版社：福州：福建美术出版社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大师经典素描图典系列  头像 评论地址：https://www.jiaokey.com/book/detail/12146108.html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