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书名：四川民族地区民主改革大事记</w:t>
      </w:r>
    </w:p>
    <w:p>
      <w:r>
        <w:t>作者：秦和平，冉琳闻编著</w:t>
      </w:r>
    </w:p>
    <w:p>
      <w:r>
        <w:t>出版社：北京：民族出版社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四川民族地区民主改革大事记 评论地址：https://www.jiaokey.com/book/detail/12146090.html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