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系统效应  政治与社会生活中的复杂性</w:t>
      </w:r>
    </w:p>
    <w:p>
      <w:r>
        <w:rPr>
          <w:rFonts w:ascii="宋体" w:hAnsi="宋体" w:eastAsia="宋体"/>
          <w:sz w:val="24"/>
        </w:rPr>
        <w:t>（美）罗伯特·杰维斯著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系统效应  政治与社会生活中的复杂性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（美）罗伯特·杰维斯著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本书出售、求购地址：https://www.jiaokey.com/book/detail/12146083.html</w:t>
      </w:r>
    </w:p>
    <w:p>
      <w:r>
        <w:t>更多相关图书推荐：https://www.jiaokey.com</w:t>
      </w:r>
    </w:p>
    <w:p>
      <w:r>
        <w:t>（美）罗伯特·杰维斯著 其他作品：https://www.jiaokey.com/tag/（美）罗伯特·杰维斯著.html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关键词搜索：https://www.jiaokey.com/tag/系统效应  政治与社会生活中的复杂性.html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