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新视觉</w:t>
      </w:r>
    </w:p>
    <w:p>
      <w:r>
        <w:t>作者：李世萍，贾银镯，严珺编著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总页数：100</w:t>
      </w:r>
    </w:p>
    <w:p>
      <w:r>
        <w:t>更多请访问教客网: www.jiaokey.com</w:t>
      </w:r>
    </w:p>
    <w:p>
      <w:r>
        <w:t>色彩  新视觉 评论地址：https://www.jiaokey.com/book/detail/12146043.html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