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书名：从起步到入门  3  油画写生</w:t>
      </w:r>
    </w:p>
    <w:p>
      <w:r>
        <w:t>作者：崔冀文编著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从起步到入门  3  油画写生 评论地址：https://www.jiaokey.com/book/detail/12146038.html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