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敦煌手姿  敦煌高昌古格手姿白描600例</w:t>
      </w:r>
    </w:p>
    <w:p>
      <w:r>
        <w:rPr>
          <w:rFonts w:ascii="宋体" w:hAnsi="宋体" w:eastAsia="宋体"/>
          <w:sz w:val="24"/>
        </w:rPr>
        <w:t>杨东苗，金卫东绘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3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3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敦煌手姿  敦煌高昌古格手姿白描600例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杨东苗，金卫东绘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白描(地点: 中国 年代: 现代) 白描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本书出售、求购地址：https://www.jiaokey.com/book/detail/12146036.html</w:t>
      </w:r>
    </w:p>
    <w:p>
      <w:r>
        <w:t>更多相关图书推荐：https://www.jiaokey.com</w:t>
      </w:r>
    </w:p>
    <w:p>
      <w:r>
        <w:t>杨东苗，金卫东绘 其他作品：https://www.jiaokey.com/tag/杨东苗，金卫东绘.html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关键词搜索：https://www.jiaokey.com/tag/白描(地点: 中国 年代: 现代) 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