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独白  抒情诗  1828-1831</w:t>
      </w:r>
    </w:p>
    <w:p>
      <w:r>
        <w:rPr>
          <w:rFonts w:ascii="宋体" w:hAnsi="宋体" w:eastAsia="宋体"/>
          <w:sz w:val="24"/>
        </w:rPr>
        <w:t>（俄）М.Ю.莱蒙托夫（М.Ю.Лермонтов）著；余振译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独白  抒情诗  1828-1831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（俄）М.Ю.莱蒙托夫（М.Ю.Лермонтов）著；余振译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本书出售、求购地址：https://www.jiaokey.com/book/detail/12146009.html</w:t>
      </w:r>
    </w:p>
    <w:p>
      <w:r>
        <w:t>更多相关图书推荐：https://www.jiaokey.com</w:t>
      </w:r>
    </w:p>
    <w:p>
      <w:r>
        <w:t>（俄）М.Ю.莱蒙托夫（М.Ю.Лермонтов）著；余振译 其他作品：https://www.jiaokey.com/tag/（俄）М.Ю.莱蒙托夫（М.Ю.Лермонтов）著；余振译.html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关键词搜索：https://www.jiaokey.com/tag/独白  抒情诗  1828-1831.html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