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以人为本的企业</w:t>
      </w:r>
    </w:p>
    <w:p>
      <w:r>
        <w:rPr>
          <w:rFonts w:ascii="宋体" w:hAnsi="宋体" w:eastAsia="宋体"/>
          <w:sz w:val="24"/>
        </w:rPr>
        <w:t>（印度）苏曼德拉·戈沙尔（Sumantra Ghosha），（美）克里斯托弗·巴特利特苏月（Christopher A.Bartlett）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以人为本的企业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（印度）苏曼德拉·戈沙尔（Sumantra Ghosha），（美）克里斯托弗·巴特利特苏月（Christopher A.Bartlett）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本书出售、求购地址：https://www.jiaokey.com/book/detail/12145956.html</w:t>
      </w:r>
    </w:p>
    <w:p>
      <w:r>
        <w:t>更多相关图书推荐：https://www.jiaokey.com</w:t>
      </w:r>
    </w:p>
    <w:p>
      <w:r>
        <w:t>（印度）苏曼德拉·戈沙尔（Sumantra Ghosha），（美）克里斯托弗·巴特利特苏月（Christopher A.Bartlett） 其他作品：https://www.jiaokey.com/tag/（印度）苏曼德拉·戈沙尔（Sumantra Ghosha），（美）克里斯托弗·巴特利特苏月（Christopher A.Bartlett）.html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关键词搜索：https://www.jiaokey.com/tag/以人为本的企业.html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