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书名：特殊机构  美国驻华联络处揭秘</w:t>
      </w:r>
    </w:p>
    <w:p>
      <w:r>
        <w:t>作者：杨贤著</w:t>
      </w:r>
    </w:p>
    <w:p>
      <w:r>
        <w:t>出版社：重庆：重庆出版社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特殊机构  美国驻华联络处揭秘 评论地址：https://www.jiaokey.com/book/detail/12145898.html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