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应对婚姻压力  以夫妻心理互助为基础的方法</w:t>
      </w:r>
    </w:p>
    <w:p>
      <w:r>
        <w:rPr>
          <w:rFonts w:ascii="宋体" w:hAnsi="宋体" w:eastAsia="宋体"/>
          <w:sz w:val="24"/>
        </w:rPr>
        <w:t>（美）鲁格尔著；袁荣亲等译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应对婚姻压力  以夫妻心理互助为基础的方法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（美）鲁格尔著；袁荣亲等译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本书出售、求购地址：https://www.jiaokey.com/book/detail/12145876.html</w:t>
      </w:r>
    </w:p>
    <w:p>
      <w:r>
        <w:t>更多相关图书推荐：https://www.jiaokey.com</w:t>
      </w:r>
    </w:p>
    <w:p>
      <w:r>
        <w:t>（美）鲁格尔著；袁荣亲等译 其他作品：https://www.jiaokey.com/tag/（美）鲁格尔著；袁荣亲等译.html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关键词搜索：https://www.jiaokey.com/tag/应对婚姻压力  以夫妻心理互助为基础的方法.html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