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现代西方美学二十讲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现代西方美学二十讲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本书出售、求购地址：https://www.jiaokey.com/book/detail/12145871.html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关键词搜索：https://www.jiaokey.com/tag/现代西方美学二十讲.html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