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科学与人的问题  论约翰·杜威的科学观及其意义</w:t>
      </w:r>
    </w:p>
    <w:p>
      <w:r>
        <w:rPr>
          <w:rFonts w:ascii="宋体" w:hAnsi="宋体" w:eastAsia="宋体"/>
          <w:sz w:val="24"/>
        </w:rPr>
        <w:t>田光远著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科学与人的问题  论约翰·杜威的科学观及其意义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田光远著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杜威，J.（1859～1952）-哲学思想-研究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本书出售、求购地址：https://www.jiaokey.com/book/detail/12145868.html</w:t>
      </w:r>
    </w:p>
    <w:p>
      <w:r>
        <w:t>更多相关图书推荐：https://www.jiaokey.com</w:t>
      </w:r>
    </w:p>
    <w:p>
      <w:r>
        <w:t>田光远著 其他作品：https://www.jiaokey.com/tag/田光远著.html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关键词搜索：https://www.jiaokey.com/tag/杜威，J.（1859～1952）-哲学思想-研究.html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