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品牌危机管理</w:t>
      </w:r>
    </w:p>
    <w:p>
      <w:r>
        <w:rPr>
          <w:rFonts w:ascii="宋体" w:hAnsi="宋体" w:eastAsia="宋体"/>
          <w:sz w:val="24"/>
        </w:rPr>
        <w:t>余明阳,刘春章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余明阳,刘春章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9787307062368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品牌与品牌资产、品牌资产的维护、品牌危机的概念、品牌危机的发生、品牌危机的管理、品牌危机的恢复六个方面阐述了品牌危机管理方方面面的内容。全书观点新颖，引用了较多具有代表性的案例和数据，对指导企业应对品牌危机的发生，引导危机“转危为安”，甚至变危机为机遇有较好的作用。</w:t>
      </w:r>
    </w:p>
    <w:p/>
    <w:p>
      <w:r>
        <w:t>本书出售、求购地址：https://www.jiaokey.com/book/detail/12145851.html</w:t>
      </w:r>
    </w:p>
    <w:p>
      <w:r>
        <w:t>更多企业生产管理图书推荐：https://www.jiaokey.com</w:t>
      </w:r>
    </w:p>
    <w:p>
      <w:r>
        <w:t>余明阳,刘春章 其他作品：https://www.jiaokey.com/tag/余明阳,刘春章.html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