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商业升级：21天让你重振企业精神和团队</w:t>
      </w:r>
    </w:p>
    <w:p>
      <w:r>
        <w:rPr>
          <w:rFonts w:ascii="宋体" w:hAnsi="宋体" w:eastAsia="宋体"/>
          <w:sz w:val="24"/>
        </w:rPr>
        <w:t>（美）理查德·帕克斯·科多克著，咸利娟译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商业升级：21天让你重振企业精神和团队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（美）理查德·帕克斯·科多克著，咸利娟译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本书出售、求购地址：https://www.jiaokey.com/book/detail/12145845.html</w:t>
      </w:r>
    </w:p>
    <w:p>
      <w:r>
        <w:t>更多相关图书推荐：https://www.jiaokey.com</w:t>
      </w:r>
    </w:p>
    <w:p>
      <w:r>
        <w:t>（美）理查德·帕克斯·科多克著，咸利娟译 其他作品：https://www.jiaokey.com/tag/（美）理查德·帕克斯·科多克著，咸利娟译.html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关键词搜索：https://www.jiaokey.com/tag/商业升级：21天让你重振企业精神和团队.html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