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大连市志  报业志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大连市志  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报纸-文化史-辽宁-大连市-地方志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本书出售、求购地址：https://www.jiaokey.com/book/detail/12145833.html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关键词搜索：https://www.jiaokey.com/tag/报纸-文化史-辽宁-大连市-地方志.html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