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全力巩固集体农庄制度</w:t>
      </w:r>
    </w:p>
    <w:p>
      <w:r>
        <w:rPr>
          <w:rFonts w:ascii="宋体" w:hAnsi="宋体" w:eastAsia="宋体"/>
          <w:sz w:val="24"/>
        </w:rPr>
        <w:t>（苏）马克拉辛（Н.Маклашин）著；黄洁译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全力巩固集体农庄制度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（苏）马克拉辛（Н.Маклашин）著；黄洁译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本书出售、求购地址：https://www.jiaokey.com/book/detail/12145768.html</w:t>
      </w:r>
    </w:p>
    <w:p>
      <w:r>
        <w:t>更多相关图书推荐：https://www.jiaokey.com</w:t>
      </w:r>
    </w:p>
    <w:p>
      <w:r>
        <w:t>（苏）马克拉辛（Н.Маклашин）著；黄洁译 其他作品：https://www.jiaokey.com/tag/（苏）马克拉辛（Н.Маклашин）著；黄洁译.html</w:t>
      </w:r>
    </w:p>
    <w:p>
      <w:r>
        <w:t>时代出版社 出版图书：https://www.jiaokey.com/tag/时代出版社.html</w:t>
      </w:r>
    </w:p>
    <w:p>
      <w:r>
        <w:t>关键词搜索：https://www.jiaokey.com/tag/全力巩固集体农庄制度.html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