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华尔特和钢铁巨人</w:t>
      </w:r>
    </w:p>
    <w:p>
      <w:r>
        <w:rPr>
          <w:rFonts w:ascii="宋体" w:hAnsi="宋体" w:eastAsia="宋体"/>
          <w:sz w:val="24"/>
        </w:rPr>
        <w:t>（德）瓦格纳（S.Wagner）著；吴朗西译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华尔特和钢铁巨人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（德）瓦格纳（S.Wagner）著；吴朗西译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本书出售、求购地址：https://www.jiaokey.com/book/detail/12145745.html</w:t>
      </w:r>
    </w:p>
    <w:p>
      <w:r>
        <w:t>更多相关图书推荐：https://www.jiaokey.com</w:t>
      </w:r>
    </w:p>
    <w:p>
      <w:r>
        <w:t>（德）瓦格纳（S.Wagner）著；吴朗西译 其他作品：https://www.jiaokey.com/tag/（德）瓦格纳（S.Wagner）著；吴朗西译.html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关键词搜索：https://www.jiaokey.com/tag/华尔特和钢铁巨人.html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