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书名：我要知道原子问题</w:t>
      </w:r>
    </w:p>
    <w:p>
      <w:r>
        <w:t>作者：（法）约里奥-居里（F.Joliot-Curie）等撰；中国保卫世界和平大会委员会编译</w:t>
      </w:r>
    </w:p>
    <w:p>
      <w:r>
        <w:t>出版社：北京:世界知识出版社,1950.10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我要知道原子问题 评论地址：https://www.jiaokey.com/book/detail/12145714.html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