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互助到底比单干强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互助到底比单干强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本书出售、求购地址：https://www.jiaokey.com/book/detail/12145702.html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关键词搜索：https://www.jiaokey.com/tag/互助到底比单干强.html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