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二、三、四等三角测量细则</w:t>
      </w:r>
    </w:p>
    <w:p>
      <w:r>
        <w:rPr>
          <w:rFonts w:ascii="宋体" w:hAnsi="宋体" w:eastAsia="宋体"/>
          <w:sz w:val="24"/>
        </w:rPr>
        <w:t>（苏）楼道夫，（苏）福洛林契夫编；王兆彬译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二、三、四等三角测量细则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（苏）楼道夫，（苏）福洛林契夫编；王兆彬译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本书出售、求购地址：https://www.jiaokey.com/book/detail/12145693.html</w:t>
      </w:r>
    </w:p>
    <w:p>
      <w:r>
        <w:t>更多相关图书推荐：https://www.jiaokey.com</w:t>
      </w:r>
    </w:p>
    <w:p>
      <w:r>
        <w:t>（苏）楼道夫，（苏）福洛林契夫编；王兆彬译 其他作品：https://www.jiaokey.com/tag/（苏）楼道夫，（苏）福洛林契夫编；王兆彬译.html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关键词搜索：https://www.jiaokey.com/tag/二、三、四等三角测量细则.html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