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真实的梦  亚金·欧拉朱万</w:t>
      </w:r>
    </w:p>
    <w:p>
      <w:r>
        <w:rPr>
          <w:rFonts w:ascii="宋体" w:hAnsi="宋体" w:eastAsia="宋体"/>
          <w:sz w:val="24"/>
        </w:rPr>
        <w:t>（美）亚金·奥拉朱旺（Hakeem Olajuwon），（美）Peter Knobler著；陈曾纬译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真实的梦  亚金·欧拉朱万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（美）亚金·奥拉朱旺（Hakeem Olajuwon），（美）Peter Knobler著；陈曾纬译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本书出售、求购地址：https://www.jiaokey.com/book/detail/12145608.html</w:t>
      </w:r>
    </w:p>
    <w:p>
      <w:r>
        <w:t>更多相关图书推荐：https://www.jiaokey.com</w:t>
      </w:r>
    </w:p>
    <w:p>
      <w:r>
        <w:t>（美）亚金·奥拉朱旺（Hakeem Olajuwon），（美）Peter Knobler著；陈曾纬译 其他作品：https://www.jiaokey.com/tag/（美）亚金·奥拉朱旺（Hakeem Olajuwon），（美）Peter Knobler著；陈曾纬译.html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关键词搜索：https://www.jiaokey.com/tag/真实的梦  亚金·欧拉朱万.html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